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799-19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Садуллаев Гамзат Султанович,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005230004886926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Садуллаев Г.С.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получено12.02.2025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Садуллаев Г.С.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18810005230004886926 от 23.06.2024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Садуллаева Г.С.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 Гамзата Султановича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Садуллаеву Г.С.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2112520144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73078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7">
    <w:name w:val="cat-UserDefined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2CE8B-14C1-49E6-B552-1682C6820E7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